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初中英语阅读理解与完形填空120篇拓展训练  九年级+中考冲刺</w:t>
      </w:r>
    </w:p>
    <w:p>
      <w:r>
        <w:rPr>
          <w:rFonts w:ascii="宋体" w:hAnsi="宋体" w:eastAsia="宋体"/>
          <w:sz w:val="24"/>
        </w:rPr>
        <w:t>洪明主编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7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5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7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初中英语阅读理解与完形填空120篇拓展训练  九年级+中考冲刺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本书出售、求购地址：https://www.jiaokey.com/book/detail/96075292.html</w:t>
      </w:r>
    </w:p>
    <w:p>
      <w:r>
        <w:t>更多相关图书推荐：https://www.jiaokey.com</w:t>
      </w:r>
    </w:p>
    <w:p>
      <w:r>
        <w:t>洪明主编 其他作品：https://www.jiaokey.com/tag/洪明主编.html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