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书名：卢化平学术经验集</w:t>
      </w:r>
    </w:p>
    <w:p>
      <w:r>
        <w:t>作者：王辉，张敏，于晓宁主编</w:t>
      </w:r>
    </w:p>
    <w:p>
      <w:r>
        <w:t>出版社：银川：阳光出版社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卢化平学术经验集 评论地址：https://www.jiaokey.com/book/detail/96075247.html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