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文字上的女人</w:t>
      </w:r>
    </w:p>
    <w:p>
      <w:r>
        <w:rPr>
          <w:rFonts w:ascii="宋体" w:hAnsi="宋体" w:eastAsia="宋体"/>
          <w:sz w:val="24"/>
        </w:rPr>
        <w:t>谭畅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7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7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9787552511772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部诗集是谭畅的最新作品集，收录了其百余首诗作，分为五个部分，都是诗人对于生活中身边人和事的体验和感悟。谭畅的诗跳跃性强，观念新颖，有很浓厚的时代气息，包含着对人类和人生“柔软”的爱，提出了“柔软出诗人”。</w:t>
      </w:r>
    </w:p>
    <w:p/>
    <w:p>
      <w:r>
        <w:t>本书出售、求购地址：https://www.jiaokey.com/book/detail/96075240.html</w:t>
      </w:r>
    </w:p>
    <w:p>
      <w:r>
        <w:t>更多当代作品（1949年~）图书推荐：https://www.jiaokey.com</w:t>
      </w:r>
    </w:p>
    <w:p>
      <w:r>
        <w:t>谭畅 其他作品：https://www.jiaokey.com/tag/谭畅.html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