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  经典珍藏版</w:t>
      </w:r>
    </w:p>
    <w:p>
      <w:r>
        <w:t>作者：李世强编</w:t>
      </w:r>
    </w:p>
    <w:p>
      <w:r>
        <w:t>出版社：北京：中国长安出版社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感谢折磨你的人  经典珍藏版 评论地址：https://www.jiaokey.com/book/detail/96075172.html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