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书名：品读管子  管理之道</w:t>
      </w:r>
    </w:p>
    <w:p>
      <w:r>
        <w:t>作者：夏兰编</w:t>
      </w:r>
    </w:p>
    <w:p>
      <w:r>
        <w:t>出版社：北京：中共中央党校出版社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品读管子  管理之道 评论地址：https://www.jiaokey.com/book/detail/96075168.html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