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书名：做善于给孩子减压的贴心父母</w:t>
      </w:r>
    </w:p>
    <w:p>
      <w:r>
        <w:t>作者：李世强编</w:t>
      </w:r>
    </w:p>
    <w:p>
      <w:r>
        <w:t>出版社：北京：北京工业大学出版社</w:t>
      </w:r>
    </w:p>
    <w:p>
      <w:r>
        <w:t>出版日期：2014.06</w:t>
      </w:r>
    </w:p>
    <w:p>
      <w:r>
        <w:t>总页数：190</w:t>
      </w:r>
    </w:p>
    <w:p>
      <w:r>
        <w:t>更多请访问教客网: www.jiaokey.com</w:t>
      </w:r>
    </w:p>
    <w:p>
      <w:r>
        <w:t>做善于给孩子减压的贴心父母 评论地址：https://www.jiaokey.com/book/detail/96075164.html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