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书名：小确幸烘焙！爱生活女孩儿私人甜品书</w:t>
      </w:r>
    </w:p>
    <w:p>
      <w:r>
        <w:t>作者：加油小雯著</w:t>
      </w:r>
    </w:p>
    <w:p>
      <w:r>
        <w:t>出版社：南京：译林出版社</w:t>
      </w:r>
    </w:p>
    <w:p>
      <w:r>
        <w:t>出版日期：2015.07</w:t>
      </w:r>
    </w:p>
    <w:p>
      <w:r>
        <w:t>总页数：190</w:t>
      </w:r>
    </w:p>
    <w:p>
      <w:r>
        <w:t>更多请访问教客网: www.jiaokey.com</w:t>
      </w:r>
    </w:p>
    <w:p>
      <w:r>
        <w:t>小确幸烘焙！爱生活女孩儿私人甜品书 评论地址：https://www.jiaokey.com/book/detail/96074983.html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