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书名：大国金融</w:t>
      </w:r>
    </w:p>
    <w:p>
      <w:r>
        <w:t>作者：赵亚赟著</w:t>
      </w:r>
    </w:p>
    <w:p>
      <w:r>
        <w:t>出版社：南京：译林出版社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大国金融 评论地址：https://www.jiaokey.com/book/detail/96074962.html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