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书名：炒股就这两招  穿越牛熊10年100倍秘诀</w:t>
      </w:r>
    </w:p>
    <w:p>
      <w:r>
        <w:t>作者：梁清波编著</w:t>
      </w:r>
    </w:p>
    <w:p>
      <w:r>
        <w:t>出版社：上海：上海三联书店</w:t>
      </w:r>
    </w:p>
    <w:p>
      <w:r>
        <w:t>出版日期：2015.08</w:t>
      </w:r>
    </w:p>
    <w:p>
      <w:r>
        <w:t>总页数：189</w:t>
      </w:r>
    </w:p>
    <w:p>
      <w:r>
        <w:t>更多请访问教客网: www.jiaokey.com</w:t>
      </w:r>
    </w:p>
    <w:p>
      <w:r>
        <w:t>炒股就这两招  穿越牛熊10年100倍秘诀 评论地址：https://www.jiaokey.com/book/detail/96074958.html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