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  怎么过得好  怎么活得长  向红丁“三五防糖法”经典图解</w:t>
      </w:r>
    </w:p>
    <w:p>
      <w:r>
        <w:t>作者：向红丁编著</w:t>
      </w:r>
    </w:p>
    <w:p>
      <w:r>
        <w:t>出版社：南京：江苏科学技术出版社</w:t>
      </w:r>
    </w:p>
    <w:p>
      <w:r>
        <w:t>出版日期：2014.10</w:t>
      </w:r>
    </w:p>
    <w:p>
      <w:r>
        <w:t>总页数：256</w:t>
      </w:r>
    </w:p>
    <w:p>
      <w:r>
        <w:t>更多请访问教客网: www.jiaokey.com</w:t>
      </w:r>
    </w:p>
    <w:p>
      <w:r>
        <w:t>糖尿病  怎么过得好  怎么活得长  向红丁“三五防糖法”经典图解 评论地址：https://www.jiaokey.com/book/detail/96074867.html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