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书名：世界越来越狠但完全可以战胜</w:t>
      </w:r>
    </w:p>
    <w:p>
      <w:r>
        <w:t>作者：石勇</w:t>
      </w:r>
    </w:p>
    <w:p>
      <w:r>
        <w:t>出版社：南京：江苏文艺出版社</w:t>
      </w:r>
    </w:p>
    <w:p>
      <w:r>
        <w:t>出版日期：2013.08</w:t>
      </w:r>
    </w:p>
    <w:p>
      <w:r>
        <w:t>总页数：202</w:t>
      </w:r>
    </w:p>
    <w:p>
      <w:r>
        <w:t>更多请访问教客网: www.jiaokey.com</w:t>
      </w:r>
    </w:p>
    <w:p>
      <w:r>
        <w:t>世界越来越狠但完全可以战胜 评论地址：https://www.jiaokey.com/book/detail/96074857.html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