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梦想从这里起航  郑州外国语学校开学典礼发言稿选编</w:t>
      </w:r>
    </w:p>
    <w:p>
      <w:r>
        <w:rPr>
          <w:rFonts w:ascii="宋体" w:hAnsi="宋体" w:eastAsia="宋体"/>
          <w:sz w:val="24"/>
        </w:rPr>
        <w:t>袁艳磊，王中立主编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梦想从这里起航  郑州外国语学校开学典礼发言稿选编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袁艳磊，王中立主编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本书出售、求购地址：https://www.jiaokey.com/book/detail/96074711.html</w:t>
      </w:r>
    </w:p>
    <w:p>
      <w:r>
        <w:t>更多相关图书推荐：https://www.jiaokey.com</w:t>
      </w:r>
    </w:p>
    <w:p>
      <w:r>
        <w:t>袁艳磊，王中立主编 其他作品：https://www.jiaokey.com/tag/袁艳磊，王中立主编.html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关键词搜索：https://www.jiaokey.com/tag/梦想从这里起航  郑州外国语学校开学典礼发言稿选编.html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