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书名：查理日记  5  怪盗侠的魔术预告</w:t>
      </w:r>
    </w:p>
    <w:p>
      <w:r>
        <w:t>作者：西西弗斯著</w:t>
      </w:r>
    </w:p>
    <w:p>
      <w:r>
        <w:t>出版社：南京：江苏文艺出版社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查理日记  5  怪盗侠的魔术预告 评论地址：https://www.jiaokey.com/book/detail/96074684.html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