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书名：权力意志  重估一切价值的尝试</w:t>
      </w:r>
    </w:p>
    <w:p>
      <w:r>
        <w:t>作者:（德）尼采著；张念东；凌素心译</w:t>
      </w:r>
    </w:p>
    <w:p>
      <w:r>
        <w:t>出版社:北京：中央编译出版社</w:t>
      </w:r>
    </w:p>
    <w:p>
      <w:r>
        <w:t>出版日期：2005.04</w:t>
      </w:r>
    </w:p>
    <w:p>
      <w:r>
        <w:t>总页数：697</w:t>
      </w:r>
    </w:p>
    <w:p>
      <w:r>
        <w:t>更多请访问教客网:www.jiaokey.com</w:t>
      </w:r>
    </w:p>
    <w:p>
      <w:r>
        <w:t>权力意志  重估一切价值的尝试评论地址：https://www.jiaokey.com/book/detail/96074680.html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