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彭英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9787562165934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童话-现代-法国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为“名师导读系列”品种之一，其目标读者群为中小学生。《小王子》是法国作家安东尼·德·圣埃克佩里的经典之作，该童话通过一个外星球精灵般的小王纯净的眼光来看待大人的世界，道出了一个个深刻的人生哲理。本书稿以《小王子》为蓝本，通过导读的形式展现给读者。本书用“阅读准备”“文学作品选读”“阅读延伸”三个板块帮助读者建立起系统学习文学作品的一套完成的学习方法。并针对中小学生的知识水平和理解能力，通过“名师推荐语”“名师点评”“知识链接”“名师点拨”“词语积累”“思考交流”等板块对作品进行分析和拓展，引导读者对作品进行深入理解和思考，利于培养中小学生的自我学习能力。</w:t>
      </w:r>
    </w:p>
    <w:p/>
    <w:p>
      <w:r>
        <w:t>本书出售、求购地址：https://www.jiaokey.com/book/detail/96074630.html</w:t>
      </w:r>
    </w:p>
    <w:p>
      <w:r>
        <w:t>更多欧洲文学图书推荐：https://www.jiaokey.com</w:t>
      </w:r>
    </w:p>
    <w:p>
      <w:r>
        <w:t>彭英 其他作品：https://www.jiaokey.com/tag/彭英.html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关键词搜索：https://www.jiaokey.com/tag/童话-现代-法国.html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