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书名：唯法是从  一个刑辩工匠的精雕细琢</w:t>
      </w:r>
    </w:p>
    <w:p>
      <w:r>
        <w:t>作者：李为民著</w:t>
      </w:r>
    </w:p>
    <w:p>
      <w:r>
        <w:t>出版社：北京：新华出版社</w:t>
      </w:r>
    </w:p>
    <w:p>
      <w:r>
        <w:t>出版日期：2015.09</w:t>
      </w:r>
    </w:p>
    <w:p>
      <w:r>
        <w:t>总页数：209</w:t>
      </w:r>
    </w:p>
    <w:p>
      <w:r>
        <w:t>更多请访问教客网: www.jiaokey.com</w:t>
      </w:r>
    </w:p>
    <w:p>
      <w:r>
        <w:t>唯法是从  一个刑辩工匠的精雕细琢 评论地址：https://www.jiaokey.com/book/detail/96074594.html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