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你的青春谁做主  科学对抗衰老完全手册</w:t>
      </w:r>
    </w:p>
    <w:p>
      <w:r>
        <w:rPr>
          <w:rFonts w:ascii="宋体" w:hAnsi="宋体" w:eastAsia="宋体"/>
          <w:sz w:val="24"/>
        </w:rPr>
        <w:t>吕英良，王涛著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你的青春谁做主  科学对抗衰老完全手册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吕英良，王涛著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本书出售、求购地址：https://www.jiaokey.com/book/detail/96074558.html</w:t>
      </w:r>
    </w:p>
    <w:p>
      <w:r>
        <w:t>更多相关图书推荐：https://www.jiaokey.com</w:t>
      </w:r>
    </w:p>
    <w:p>
      <w:r>
        <w:t>吕英良，王涛著 其他作品：https://www.jiaokey.com/tag/吕英良，王涛著.html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关键词搜索：https://www.jiaokey.com/tag/你的青春谁做主  科学对抗衰老完全手册.html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