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幼小衔接学前基础训练数学  1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幼小衔接学前基础训练数学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本书出售、求购地址：https://www.jiaokey.com/book/detail/96074516.html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关键词搜索：https://www.jiaokey.com/tag/幼小衔接学前基础训练数学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