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幼小衔接学前基础训练拼音  2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幼小衔接学前基础训练拼音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本书出售、求购地址：https://www.jiaokey.com/book/detail/96074515.html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关键词搜索：https://www.jiaokey.com/tag/幼小衔接学前基础训练拼音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