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未解之迷  军事航天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未解之迷  军事航天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本书出售、求购地址：https://www.jiaokey.com/book/detail/96074450.html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关键词搜索：https://www.jiaokey.com/tag/未解之迷  军事航天.html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