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历史回眸  文化博览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历史回眸  文化博览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本书出售、求购地址：https://www.jiaokey.com/book/detail/96074447.html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关键词搜索：https://www.jiaokey.com/tag/历史回眸  文化博览.html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