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体育聚焦  艺术文化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体育聚焦  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本书出售、求购地址：https://www.jiaokey.com/book/detail/96074441.html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关键词搜索：https://www.jiaokey.com/tag/体育聚焦  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