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建筑奇观  地球大观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建筑奇观  地球大观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本书出售、求购地址：https://www.jiaokey.com/book/detail/96074440.html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关键词搜索：https://www.jiaokey.com/tag/建筑奇观  地球大观.html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