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  交通博览  军事博览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  交通博览  军事博览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本书出售、求购地址：https://www.jiaokey.com/book/detail/96074438.html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关键词搜索：https://www.jiaokey.com/tag/科学知识  交通博览  军事博览.html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