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书名：我有好习惯  注音版</w:t>
      </w:r>
    </w:p>
    <w:p>
      <w:r>
        <w:t>作者：方卿主编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总页数：162</w:t>
      </w:r>
    </w:p>
    <w:p>
      <w:r>
        <w:t>更多请访问教客网: www.jiaokey.com</w:t>
      </w:r>
    </w:p>
    <w:p>
      <w:r>
        <w:t>我有好习惯  注音版 评论地址：https://www.jiaokey.com/book/detail/96074427.html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