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朱子家训  颜氏家训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朱子家训  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古汉语-启蒙读物-家庭道德-中国-南北朝时代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本书出售、求购地址：https://www.jiaokey.com/book/detail/96074348.html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关键词搜索：https://www.jiaokey.com/tag/古汉语-启蒙读物-家庭道德-中国-南北朝时代.html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