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  格言联璧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  格言联璧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古汉语-启蒙读物-格言-汇编-中国-古代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本书出售、求购地址：https://www.jiaokey.com/book/detail/96074346.html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关键词搜索：https://www.jiaokey.com/tag/古汉语-启蒙读物-格言-汇编-中国-古代.html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