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最新高中生议论文第一范本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最新高中生议论文第一范本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本书出售、求购地址：https://www.jiaokey.com/book/detail/96074302.html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