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书名：法治与程序法治的思考</w:t>
      </w:r>
    </w:p>
    <w:p>
      <w:r>
        <w:t>作者：丁寰翔著</w:t>
      </w:r>
    </w:p>
    <w:p>
      <w:r>
        <w:t>出版社：北京：经济日报出版社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法治与程序法治的思考 评论地址：https://www.jiaokey.com/book/detail/96074092.html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