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书名：家有内向男孩  30种方法让他脱颖而出</w:t>
      </w:r>
    </w:p>
    <w:p>
      <w:r>
        <w:t>作者：依然，海阔著</w:t>
      </w:r>
    </w:p>
    <w:p>
      <w:r>
        <w:t>出版社：广州：广东经济出版社</w:t>
      </w:r>
    </w:p>
    <w:p>
      <w:r>
        <w:t>出版日期：2011.11</w:t>
      </w:r>
    </w:p>
    <w:p>
      <w:r>
        <w:t>总页数：173</w:t>
      </w:r>
    </w:p>
    <w:p>
      <w:r>
        <w:t>更多请访问教客网: www.jiaokey.com</w:t>
      </w:r>
    </w:p>
    <w:p>
      <w:r>
        <w:t>家有内向男孩  30种方法让他脱颖而出 评论地址：https://www.jiaokey.com/book/detail/96073619.html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