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书名：陪孩子轻松走过初三</w:t>
      </w:r>
    </w:p>
    <w:p>
      <w:r>
        <w:t>作者：徐宁著</w:t>
      </w:r>
    </w:p>
    <w:p>
      <w:r>
        <w:t>出版社：北京：北京联合出版公司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陪孩子轻松走过初三 评论地址：https://www.jiaokey.com/book/detail/96073541.html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