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青少年世界经典阅读文库  忠狗帕特拉的一生</w:t>
      </w:r>
    </w:p>
    <w:p>
      <w:r>
        <w:rPr>
          <w:rFonts w:ascii="宋体" w:hAnsi="宋体" w:eastAsia="宋体"/>
          <w:sz w:val="24"/>
        </w:rPr>
        <w:t>维达,乔向东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44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3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44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青少年世界经典阅读文库  忠狗帕特拉的一生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维达,乔向东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9787544461320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儿童文学-短篇小说-小说集-英国-近代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《忠狗帕特拉的一生》《一枝丁香》《普罗旺斯玫瑰》三个凄美的故事。在维达的经典传奇中，忠诚的佛兰德斯大狗、芬芳的丁香花、娇艳的罗旺斯玫瑰，代表着凄美生命中单纯的幸福。如果不曾有过幸福，哪怕是憧憬中的幸福，那么，不幸便谈不上残酷。这就是维达的作品成为历久不衰经典的根源所在。</w:t>
      </w:r>
    </w:p>
    <w:p/>
    <w:p>
      <w:r>
        <w:t>本书出售、求购地址：https://www.jiaokey.com/book/detail/96073381.html</w:t>
      </w:r>
    </w:p>
    <w:p>
      <w:r>
        <w:t>更多欧洲文学图书推荐：https://www.jiaokey.com</w:t>
      </w:r>
    </w:p>
    <w:p>
      <w:r>
        <w:t>维达,乔向东 其他作品：https://www.jiaokey.com/tag/维达,乔向东.html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关键词搜索：https://www.jiaokey.com/tag/儿童文学-短篇小说-小说集-英国-近代.html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