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六人诗丛  唐音阁诗选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六人诗丛  唐音阁诗选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本书出售、求购地址：https://www.jiaokey.com/book/detail/96073149.html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