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书名：爱，藏起一半  好父母培养孩子软实力的智慧</w:t>
      </w:r>
    </w:p>
    <w:p>
      <w:r>
        <w:t>作者：张艳艳著</w:t>
      </w:r>
    </w:p>
    <w:p>
      <w:r>
        <w:t>出版社：北京：光明日报出版社</w:t>
      </w:r>
    </w:p>
    <w:p>
      <w:r>
        <w:t>出版日期：2012.10</w:t>
      </w:r>
    </w:p>
    <w:p>
      <w:r>
        <w:t>总页数：206</w:t>
      </w:r>
    </w:p>
    <w:p>
      <w:r>
        <w:t>更多请访问教客网: www.jiaokey.com</w:t>
      </w:r>
    </w:p>
    <w:p>
      <w:r>
        <w:t>爱，藏起一半  好父母培养孩子软实力的智慧 评论地址：https://www.jiaokey.com/book/detail/96072858.html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