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上接战略下接绩效  培训就该这样搞</w:t>
      </w:r>
    </w:p>
    <w:p>
      <w:r>
        <w:rPr>
          <w:rFonts w:ascii="宋体" w:hAnsi="宋体" w:eastAsia="宋体"/>
          <w:sz w:val="24"/>
        </w:rPr>
        <w:t>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上接战略下接绩效  培训就该这样搞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本书出售、求购地址：https://www.jiaokey.com/book/detail/96072642.html</w:t>
      </w:r>
    </w:p>
    <w:p>
      <w:r>
        <w:t>更多相关图书推荐：https://www.jiaokey.com</w:t>
      </w:r>
    </w:p>
    <w:p>
      <w:r>
        <w:t>田俊国著 其他作品：https://www.jiaokey.com/tag/田俊国著.html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关键词搜索：https://www.jiaokey.com/tag/上接战略下接绩效  培训就该这样搞.html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