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第1部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7500611587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许世友（1906～1985）-传记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本书出售、求购地址：https://www.jiaokey.com/book/detail/96072578.html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关键词搜索：https://www.jiaokey.com/tag/许世友（1906～1985）-传记.html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