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新世纪美文读库  释放一段时光给心灵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新世纪美文读库  释放一段时光给心灵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本书出售、求购地址：https://www.jiaokey.com/book/detail/96072528.html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关键词搜索：https://www.jiaokey.com/tag/新世纪美文读库  释放一段时光给心灵.html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