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</w:t>
      </w:r>
    </w:p>
    <w:p>
      <w:r>
        <w:t>作者：廖文玲，曾庆兰主编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基础护理技术 评论地址：https://www.jiaokey.com/book/detail/96071120.html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