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书名：高等学校英语应用能力考前实训  A级</w:t>
      </w:r>
    </w:p>
    <w:p>
      <w:r>
        <w:t>作者：张爱维主编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总页数：227</w:t>
      </w:r>
    </w:p>
    <w:p>
      <w:r>
        <w:t>更多请访问教客网: www.jiaokey.com</w:t>
      </w:r>
    </w:p>
    <w:p>
      <w:r>
        <w:t>高等学校英语应用能力考前实训  A级 评论地址：https://www.jiaokey.com/book/detail/96071095.html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