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书名：新世纪法学教育丛书  物权法论  第2版</w:t>
      </w:r>
    </w:p>
    <w:p>
      <w:r>
        <w:t>作者：刘家安著</w:t>
      </w:r>
    </w:p>
    <w:p>
      <w:r>
        <w:t>出版社：北京：中国政法大学出版社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新世纪法学教育丛书  物权法论  第2版 评论地址：https://www.jiaokey.com/book/detail/96070923.html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