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书名：综合性学院英语教育专业教学研究</w:t>
      </w:r>
    </w:p>
    <w:p>
      <w:r>
        <w:t>作者：陈立乾著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总页数：204</w:t>
      </w:r>
    </w:p>
    <w:p>
      <w:r>
        <w:t>更多请访问教客网: www.jiaokey.com</w:t>
      </w:r>
    </w:p>
    <w:p>
      <w:r>
        <w:t>综合性学院英语教育专业教学研究 评论地址：https://www.jiaokey.com/book/detail/96070851.html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