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网站设计与网页制作</w:t>
      </w:r>
    </w:p>
    <w:p>
      <w:r>
        <w:rPr>
          <w:rFonts w:ascii="宋体" w:hAnsi="宋体" w:eastAsia="宋体"/>
          <w:sz w:val="24"/>
        </w:rPr>
        <w:t>斯日古楞,苏布达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网站设计与网页制作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斯日古楞,苏布达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网站-设计-网页-制作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计算机的应用</w:t>
            </w:r>
          </w:p>
        </w:tc>
      </w:tr>
    </w:tbl>
    <w:p/>
    <w:p>
      <w:r>
        <w:t>本书出售、求购地址：https://www.jiaokey.com/book/detail/96070832.html</w:t>
      </w:r>
    </w:p>
    <w:p>
      <w:r>
        <w:t>更多计算机的应用图书推荐：https://www.jiaokey.com</w:t>
      </w:r>
    </w:p>
    <w:p>
      <w:r>
        <w:t>斯日古楞,苏布达 其他作品：https://www.jiaokey.com/tag/斯日古楞,苏布达.html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关键词搜索：https://www.jiaokey.com/tag/网站-设计-网页-制作.html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