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内蒙古锡林河流域生物质能源研究</w:t>
      </w:r>
    </w:p>
    <w:p>
      <w:r>
        <w:rPr>
          <w:rFonts w:ascii="宋体" w:hAnsi="宋体" w:eastAsia="宋体"/>
          <w:sz w:val="24"/>
        </w:rPr>
        <w:t>高凯，朱铁霞著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内蒙古锡林河流域生物质能源研究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高凯，朱铁霞著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本书出售、求购地址：https://www.jiaokey.com/book/detail/96070819.html</w:t>
      </w:r>
    </w:p>
    <w:p>
      <w:r>
        <w:t>更多相关图书推荐：https://www.jiaokey.com</w:t>
      </w:r>
    </w:p>
    <w:p>
      <w:r>
        <w:t>高凯，朱铁霞著 其他作品：https://www.jiaokey.com/tag/高凯，朱铁霞著.html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关键词搜索：https://www.jiaokey.com/tag/内蒙古锡林河流域生物质能源研究.html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