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国家级名老中医用药特辑  脾胃病诊治</w:t>
      </w:r>
    </w:p>
    <w:p>
      <w:r>
        <w:rPr>
          <w:rFonts w:ascii="宋体" w:hAnsi="宋体" w:eastAsia="宋体"/>
          <w:sz w:val="24"/>
        </w:rPr>
        <w:t>王广尧，王微，刘畅主编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国家级名老中医用药特辑  脾胃病诊治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王广尧，王微，刘畅主编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本书出售、求购地址：https://www.jiaokey.com/book/detail/96070729.html</w:t>
      </w:r>
    </w:p>
    <w:p>
      <w:r>
        <w:t>更多相关图书推荐：https://www.jiaokey.com</w:t>
      </w:r>
    </w:p>
    <w:p>
      <w:r>
        <w:t>王广尧，王微，刘畅主编 其他作品：https://www.jiaokey.com/tag/王广尧，王微，刘畅主编.html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关键词搜索：https://www.jiaokey.com/tag/国家级名老中医用药特辑  脾胃病诊治.html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