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醒月楼诗稿</w:t>
      </w:r>
    </w:p>
    <w:p>
      <w:r>
        <w:rPr>
          <w:rFonts w:ascii="宋体" w:hAnsi="宋体" w:eastAsia="宋体"/>
          <w:sz w:val="24"/>
        </w:rPr>
        <w:t>高瑞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66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66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醒月楼诗稿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1996年出生，现就读于本溪市高级中学高三年级，诗词是人们喜闻乐见的文学样式，是中国传统文化的精华。感受诗词艺术的无穷魅力，作者在十几岁的小小年龄就能写出如此古韵味道浓厚的诗词，并且覆盖不同的题材，关注文字的可读性，又照顾到诗词格律的基本形式和各种变化的运用，非常难得，是一本值得阅读的好书。</w:t>
      </w:r>
    </w:p>
    <w:p/>
    <w:p>
      <w:r>
        <w:t>本书出售、求购地址：https://www.jiaokey.com/book/detail/96070568.html</w:t>
      </w:r>
    </w:p>
    <w:p>
      <w:r>
        <w:t>更多当代作品（1949年~）图书推荐：https://www.jiaokey.com</w:t>
      </w:r>
    </w:p>
    <w:p>
      <w:r>
        <w:t>高瑞 其他作品：https://www.jiaokey.com/tag/高瑞.html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