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河南省教育学会小学语文教学专业委员会成立三十周年纪念</w:t>
      </w:r>
    </w:p>
    <w:p>
      <w:r>
        <w:rPr>
          <w:rFonts w:ascii="宋体" w:hAnsi="宋体" w:eastAsia="宋体"/>
          <w:sz w:val="24"/>
        </w:rPr>
        <w:t>时广郑，张琳，卢玉玲主编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河南省教育学会小学语文教学专业委员会成立三十周年纪念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时广郑，张琳，卢玉玲主编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本书出售、求购地址：https://www.jiaokey.com/book/detail/96070160.html</w:t>
      </w:r>
    </w:p>
    <w:p>
      <w:r>
        <w:t>更多相关图书推荐：https://www.jiaokey.com</w:t>
      </w:r>
    </w:p>
    <w:p>
      <w:r>
        <w:t>时广郑，张琳，卢玉玲主编 其他作品：https://www.jiaokey.com/tag/时广郑，张琳，卢玉玲主编.html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关键词搜索：https://www.jiaokey.com/tag/求索集  河南省教育学会小学语文教学专业委员会成立三十周年纪念.html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