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书名：人类生命起源之谜</w:t>
      </w:r>
    </w:p>
    <w:p>
      <w:r>
        <w:t>作者：耿月红著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人类生命起源之谜 评论地址：https://www.jiaokey.com/book/detail/96070056.html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