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能力+行动=成功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能力+行动=成功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本书出售、求购地址：https://www.jiaokey.com/book/detail/96070036.html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关键词搜索：https://www.jiaokey.com/tag/能力+行动=成功.html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