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书名：陕西红色文化软实力研究</w:t>
      </w:r>
    </w:p>
    <w:p>
      <w:r>
        <w:t>作者：万生更著</w:t>
      </w:r>
    </w:p>
    <w:p>
      <w:r>
        <w:t>出版社：西安：三秦出版社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陕西红色文化软实力研究 评论地址：https://www.jiaokey.com/book/detail/96069944.html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