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书名：中央有关部门发言人及负责人关于基本法问题的谈话和演讲</w:t>
      </w:r>
    </w:p>
    <w:p>
      <w:r>
        <w:t>作者：全国人大常委会港澳基本法委员会办公室编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中央有关部门发言人及负责人关于基本法问题的谈话和演讲 评论地址：https://www.jiaokey.com/book/detail/96069587.html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